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1192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MS0061-01-2025-005401-71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Style w:val="cat-UserDefinedgrp-4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cat-UserDefinedgrp-4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UserDefinedgrp-4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ГПХ </w:t>
      </w:r>
      <w:r>
        <w:rPr>
          <w:rFonts w:ascii="Times New Roman" w:eastAsia="Times New Roman" w:hAnsi="Times New Roman" w:cs="Times New Roman"/>
          <w:sz w:val="26"/>
          <w:szCs w:val="26"/>
        </w:rPr>
        <w:t>15.04.2025</w:t>
      </w:r>
      <w:r>
        <w:rPr>
          <w:rFonts w:ascii="Times New Roman" w:eastAsia="Times New Roman" w:hAnsi="Times New Roman" w:cs="Times New Roman"/>
          <w:sz w:val="26"/>
          <w:szCs w:val="26"/>
        </w:rPr>
        <w:t>, таким образом наруши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03152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по форме ЕФС-1, направленные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филиалом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12.05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</w:t>
      </w:r>
      <w:r>
        <w:rPr>
          <w:rFonts w:ascii="Times New Roman" w:eastAsia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>филиалом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12.05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18.08.2022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 является ответственной за заполнение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установлено, что должностным лицом ответственным за своевременное предоставление сведений по форме ЕФС-1 в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филиалом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главный бухгалтер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Марию Сергееву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33.2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302464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1192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UserDefinedgrp-46rplc-21">
    <w:name w:val="cat-UserDefined grp-4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